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empezar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vayan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quiere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says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go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conocer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go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go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vamos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Yo digo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drive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conducir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know you (infinitive)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begin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know how to drive (infinitive)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make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have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tienen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have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dicen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tenemos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</dc:title>
  <dcterms:created xsi:type="dcterms:W3CDTF">2021-10-11T09:51:45Z</dcterms:created>
  <dcterms:modified xsi:type="dcterms:W3CDTF">2021-10-11T09:51:45Z</dcterms:modified>
</cp:coreProperties>
</file>