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bring    </w:t>
      </w:r>
      <w:r>
        <w:t xml:space="preserve">   acheter    </w:t>
      </w:r>
      <w:r>
        <w:t xml:space="preserve">   saigner    </w:t>
      </w:r>
      <w:r>
        <w:t xml:space="preserve">   blew    </w:t>
      </w:r>
      <w:r>
        <w:t xml:space="preserve">   begin    </w:t>
      </w:r>
      <w:r>
        <w:t xml:space="preserve">   bitten    </w:t>
      </w:r>
      <w:r>
        <w:t xml:space="preserve">   casser    </w:t>
      </w:r>
      <w:r>
        <w:t xml:space="preserve">   faire    </w:t>
      </w:r>
      <w:r>
        <w:t xml:space="preserve">   couper    </w:t>
      </w:r>
      <w:r>
        <w:t xml:space="preserve">   did    </w:t>
      </w:r>
      <w:r>
        <w:t xml:space="preserve">   chose    </w:t>
      </w:r>
      <w:r>
        <w:t xml:space="preserve">   built    </w:t>
      </w:r>
      <w:r>
        <w:t xml:space="preserve">   bet    </w:t>
      </w:r>
      <w:r>
        <w:t xml:space="preserve">   became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2021-10-11T09:51:49Z</dcterms:created>
  <dcterms:modified xsi:type="dcterms:W3CDTF">2021-10-11T09:51:49Z</dcterms:modified>
</cp:coreProperties>
</file>