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gave    </w:t>
      </w:r>
      <w:r>
        <w:t xml:space="preserve">   told    </w:t>
      </w:r>
      <w:r>
        <w:t xml:space="preserve">   thought    </w:t>
      </w:r>
      <w:r>
        <w:t xml:space="preserve">   saw    </w:t>
      </w:r>
      <w:r>
        <w:t xml:space="preserve">   knew    </w:t>
      </w:r>
      <w:r>
        <w:t xml:space="preserve">   took    </w:t>
      </w:r>
      <w:r>
        <w:t xml:space="preserve">   made    </w:t>
      </w:r>
      <w:r>
        <w:t xml:space="preserve">   put    </w:t>
      </w:r>
      <w:r>
        <w:t xml:space="preserve">   left    </w:t>
      </w:r>
      <w:r>
        <w:t xml:space="preserve">   got    </w:t>
      </w:r>
      <w:r>
        <w:t xml:space="preserve">   felt    </w:t>
      </w:r>
      <w:r>
        <w:t xml:space="preserve">   found    </w:t>
      </w:r>
      <w:r>
        <w:t xml:space="preserve">   came    </w:t>
      </w:r>
      <w:r>
        <w:t xml:space="preserve">   come    </w:t>
      </w:r>
      <w:r>
        <w:t xml:space="preserve">   feel    </w:t>
      </w:r>
      <w:r>
        <w:t xml:space="preserve">   find    </w:t>
      </w:r>
      <w:r>
        <w:t xml:space="preserve">   get    </w:t>
      </w:r>
      <w:r>
        <w:t xml:space="preserve">   give    </w:t>
      </w:r>
      <w:r>
        <w:t xml:space="preserve">   know    </w:t>
      </w:r>
      <w:r>
        <w:t xml:space="preserve">   leave    </w:t>
      </w:r>
      <w:r>
        <w:t xml:space="preserve">   make    </w:t>
      </w:r>
      <w:r>
        <w:t xml:space="preserve">   see    </w:t>
      </w:r>
      <w:r>
        <w:t xml:space="preserve">   take    </w:t>
      </w:r>
      <w:r>
        <w:t xml:space="preserve">   tell    </w:t>
      </w:r>
      <w:r>
        <w:t xml:space="preserve">   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1</dc:title>
  <dcterms:created xsi:type="dcterms:W3CDTF">2021-10-11T09:52:39Z</dcterms:created>
  <dcterms:modified xsi:type="dcterms:W3CDTF">2021-10-11T09:52:39Z</dcterms:modified>
</cp:coreProperties>
</file>