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Past of Blow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Past of Bend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Past of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Past of 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Simple Past of Bring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Past of Burn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Past of Bleed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Past of 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Past of  Become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Past of Be (we)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Past of Bet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Past of Build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2021-10-11T09:52:22Z</dcterms:created>
  <dcterms:modified xsi:type="dcterms:W3CDTF">2021-10-11T09:52:22Z</dcterms:modified>
</cp:coreProperties>
</file>