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came    </w:t>
      </w:r>
      <w:r>
        <w:t xml:space="preserve">   chose    </w:t>
      </w:r>
      <w:r>
        <w:t xml:space="preserve">   caught    </w:t>
      </w:r>
      <w:r>
        <w:t xml:space="preserve">   bought    </w:t>
      </w:r>
      <w:r>
        <w:t xml:space="preserve">   built    </w:t>
      </w:r>
      <w:r>
        <w:t xml:space="preserve">   brought    </w:t>
      </w:r>
      <w:r>
        <w:t xml:space="preserve">   broke    </w:t>
      </w:r>
      <w:r>
        <w:t xml:space="preserve">   began    </w:t>
      </w:r>
      <w:r>
        <w:t xml:space="preserve">   became    </w:t>
      </w:r>
      <w:r>
        <w:t xml:space="preserve">   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2021-10-11T09:52:33Z</dcterms:created>
  <dcterms:modified xsi:type="dcterms:W3CDTF">2021-10-11T09:52:33Z</dcterms:modified>
</cp:coreProperties>
</file>