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Infinitive of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particple of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participle of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Infinitive of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past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Past of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participle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 past of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Infinitive of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Simple past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Past particple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 participle of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Simple past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Infinitive of Caught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past of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past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past of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past of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past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past of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 past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participle of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participle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Simple past of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Simple past of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2022-08-17T21:14:20Z</dcterms:created>
  <dcterms:modified xsi:type="dcterms:W3CDTF">2022-08-17T21:14:20Z</dcterms:modified>
</cp:coreProperties>
</file>