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plural form of Tener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form of 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plural form of Poner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form of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singular form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form of Salir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Nosotros, Nosotras, ......y yo form of Tener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plural form of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form of Venir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Nosotras, nosotros, ......y yo form of Tener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form of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Nosotros, Nosotras, .....y yo form of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form of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form of Traer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plural form of Salir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2021-10-11T09:51:12Z</dcterms:created>
  <dcterms:modified xsi:type="dcterms:W3CDTF">2021-10-11T09:51:12Z</dcterms:modified>
</cp:coreProperties>
</file>