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write    </w:t>
      </w:r>
      <w:r>
        <w:t xml:space="preserve">   tell    </w:t>
      </w:r>
      <w:r>
        <w:t xml:space="preserve">   take    </w:t>
      </w:r>
      <w:r>
        <w:t xml:space="preserve">   spend    </w:t>
      </w:r>
      <w:r>
        <w:t xml:space="preserve">   shake    </w:t>
      </w:r>
      <w:r>
        <w:t xml:space="preserve">   see    </w:t>
      </w:r>
      <w:r>
        <w:t xml:space="preserve">   read    </w:t>
      </w:r>
      <w:r>
        <w:t xml:space="preserve">   leave    </w:t>
      </w:r>
      <w:r>
        <w:t xml:space="preserve">   know    </w:t>
      </w:r>
      <w:r>
        <w:t xml:space="preserve">   keep    </w:t>
      </w:r>
      <w:r>
        <w:t xml:space="preserve">   is    </w:t>
      </w:r>
      <w:r>
        <w:t xml:space="preserve">   hide    </w:t>
      </w:r>
      <w:r>
        <w:t xml:space="preserve">   have    </w:t>
      </w:r>
      <w:r>
        <w:t xml:space="preserve">   grow    </w:t>
      </w:r>
      <w:r>
        <w:t xml:space="preserve">   go    </w:t>
      </w:r>
      <w:r>
        <w:t xml:space="preserve">   give    </w:t>
      </w:r>
      <w:r>
        <w:t xml:space="preserve">   get    </w:t>
      </w:r>
      <w:r>
        <w:t xml:space="preserve">   forget    </w:t>
      </w:r>
      <w:r>
        <w:t xml:space="preserve">   find    </w:t>
      </w:r>
      <w:r>
        <w:t xml:space="preserve">   feel    </w:t>
      </w:r>
      <w:r>
        <w:t xml:space="preserve">   eat    </w:t>
      </w:r>
      <w:r>
        <w:t xml:space="preserve">   drive    </w:t>
      </w:r>
      <w:r>
        <w:t xml:space="preserve">   drink    </w:t>
      </w:r>
      <w:r>
        <w:t xml:space="preserve">   do    </w:t>
      </w:r>
      <w:r>
        <w:t xml:space="preserve">   come    </w:t>
      </w:r>
      <w:r>
        <w:t xml:space="preserve">   choose    </w:t>
      </w:r>
      <w:r>
        <w:t xml:space="preserve">   catch    </w:t>
      </w:r>
      <w:r>
        <w:t xml:space="preserve">   bring    </w:t>
      </w:r>
      <w:r>
        <w:t xml:space="preserve">   break    </w:t>
      </w:r>
      <w:r>
        <w:t xml:space="preserve">   begin    </w:t>
      </w:r>
      <w:r>
        <w:t xml:space="preserve">   become    </w:t>
      </w:r>
      <w:r>
        <w:t xml:space="preserve">   ate    </w:t>
      </w:r>
      <w:r>
        <w:t xml:space="preserve">   shook    </w:t>
      </w:r>
      <w:r>
        <w:t xml:space="preserve">   chose    </w:t>
      </w:r>
      <w:r>
        <w:t xml:space="preserve">   brought    </w:t>
      </w:r>
      <w:r>
        <w:t xml:space="preserve">   did    </w:t>
      </w:r>
      <w:r>
        <w:t xml:space="preserve">   wrote    </w:t>
      </w:r>
      <w:r>
        <w:t xml:space="preserve">   gone    </w:t>
      </w:r>
      <w:r>
        <w:t xml:space="preserve">   caught    </w:t>
      </w:r>
      <w:r>
        <w:t xml:space="preserve">   spent    </w:t>
      </w:r>
      <w:r>
        <w:t xml:space="preserve">   broke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2021-10-11T09:51:05Z</dcterms:created>
  <dcterms:modified xsi:type="dcterms:W3CDTF">2021-10-11T09:51:05Z</dcterms:modified>
</cp:coreProperties>
</file>