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Wear Wore    </w:t>
      </w:r>
      <w:r>
        <w:t xml:space="preserve">   Drove Drive    </w:t>
      </w:r>
      <w:r>
        <w:t xml:space="preserve">   Drink Drank    </w:t>
      </w:r>
      <w:r>
        <w:t xml:space="preserve">   Draw Drew    </w:t>
      </w:r>
      <w:r>
        <w:t xml:space="preserve">   Swim Swam    </w:t>
      </w:r>
      <w:r>
        <w:t xml:space="preserve">   Shoot Shot    </w:t>
      </w:r>
      <w:r>
        <w:t xml:space="preserve">   Think Thought    </w:t>
      </w:r>
      <w:r>
        <w:t xml:space="preserve">   Win Won    </w:t>
      </w:r>
      <w:r>
        <w:t xml:space="preserve">   See Saw    </w:t>
      </w:r>
      <w:r>
        <w:t xml:space="preserve">   Fly Flew    </w:t>
      </w:r>
      <w:r>
        <w:t xml:space="preserve">   Sleep Slept    </w:t>
      </w:r>
      <w:r>
        <w:t xml:space="preserve">   run Ran    </w:t>
      </w:r>
      <w:r>
        <w:t xml:space="preserve">   Come Came    </w:t>
      </w:r>
      <w:r>
        <w:t xml:space="preserve">   Write Wrote    </w:t>
      </w:r>
      <w:r>
        <w:t xml:space="preserve">   Eat 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2021-10-11T09:51:08Z</dcterms:created>
  <dcterms:modified xsi:type="dcterms:W3CDTF">2021-10-11T09:51:08Z</dcterms:modified>
</cp:coreProperties>
</file>