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______ las peliculos de aventuras.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_____ contenta tambien.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 una fiesta de cumpleanos.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Teo y Mateo _______ los refrescos.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familia ______ muy divertida.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Toda mi famila ________ de la casa hoy.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 que es Santiago.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_______ nuestras camas.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______ que la pelicula es fantastica.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me gusta _______ la mesa.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place/put</w:t>
            </w:r>
          </w:p>
        </w:tc>
      </w:tr>
    </w:tbl>
    <w:p>
      <w:pPr>
        <w:pStyle w:val="WordBankMedium"/>
      </w:pPr>
      <w:r>
        <w:t xml:space="preserve">   sale    </w:t>
      </w:r>
      <w:r>
        <w:t xml:space="preserve">   traen    </w:t>
      </w:r>
      <w:r>
        <w:t xml:space="preserve">   pongo    </w:t>
      </w:r>
      <w:r>
        <w:t xml:space="preserve">   digo    </w:t>
      </w:r>
      <w:r>
        <w:t xml:space="preserve">   se    </w:t>
      </w:r>
      <w:r>
        <w:t xml:space="preserve">   hacemos    </w:t>
      </w:r>
      <w:r>
        <w:t xml:space="preserve">   doy    </w:t>
      </w:r>
      <w:r>
        <w:t xml:space="preserve">   veo    </w:t>
      </w:r>
      <w:r>
        <w:t xml:space="preserve">   son    </w:t>
      </w:r>
      <w:r>
        <w:t xml:space="preserve">   esta    </w:t>
      </w:r>
      <w:r>
        <w:t xml:space="preserve">   tener    </w:t>
      </w:r>
      <w:r>
        <w:t xml:space="preserve">   ir    </w:t>
      </w:r>
      <w:r>
        <w:t xml:space="preserve">   caber    </w:t>
      </w:r>
      <w:r>
        <w:t xml:space="preserve">   conducir    </w:t>
      </w:r>
      <w:r>
        <w:t xml:space="preserve">   Caer    </w:t>
      </w:r>
      <w:r>
        <w:t xml:space="preserve">   salgo    </w:t>
      </w:r>
      <w:r>
        <w:t xml:space="preserve">   poner    </w:t>
      </w:r>
      <w:r>
        <w:t xml:space="preserve">   crecer    </w:t>
      </w:r>
      <w:r>
        <w:t xml:space="preserve">   dirigir    </w:t>
      </w:r>
      <w:r>
        <w:t xml:space="preserve">   quepo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2021-10-11T09:51:35Z</dcterms:created>
  <dcterms:modified xsi:type="dcterms:W3CDTF">2021-10-11T09:51:35Z</dcterms:modified>
</cp:coreProperties>
</file>