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Irregular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    </w:t>
      </w:r>
      <w:r>
        <w:t xml:space="preserve">   Aller    </w:t>
      </w:r>
      <w:r>
        <w:t xml:space="preserve">   allez    </w:t>
      </w:r>
      <w:r>
        <w:t xml:space="preserve">   allons    </w:t>
      </w:r>
      <w:r>
        <w:t xml:space="preserve">   as    </w:t>
      </w:r>
      <w:r>
        <w:t xml:space="preserve">   avez    </w:t>
      </w:r>
      <w:r>
        <w:t xml:space="preserve">   Avoir    </w:t>
      </w:r>
      <w:r>
        <w:t xml:space="preserve">   avons    </w:t>
      </w:r>
      <w:r>
        <w:t xml:space="preserve">   es    </w:t>
      </w:r>
      <w:r>
        <w:t xml:space="preserve">   est    </w:t>
      </w:r>
      <w:r>
        <w:t xml:space="preserve">   etes    </w:t>
      </w:r>
      <w:r>
        <w:t xml:space="preserve">   Etre    </w:t>
      </w:r>
      <w:r>
        <w:t xml:space="preserve">   Faire    </w:t>
      </w:r>
      <w:r>
        <w:t xml:space="preserve">   fais    </w:t>
      </w:r>
      <w:r>
        <w:t xml:space="preserve">   faissons    </w:t>
      </w:r>
      <w:r>
        <w:t xml:space="preserve">   fait    </w:t>
      </w:r>
      <w:r>
        <w:t xml:space="preserve">   faites    </w:t>
      </w:r>
      <w:r>
        <w:t xml:space="preserve">   font    </w:t>
      </w:r>
      <w:r>
        <w:t xml:space="preserve">   J'ai    </w:t>
      </w:r>
      <w:r>
        <w:t xml:space="preserve">   ont    </w:t>
      </w:r>
      <w:r>
        <w:t xml:space="preserve">   sommes    </w:t>
      </w:r>
      <w:r>
        <w:t xml:space="preserve">   sont    </w:t>
      </w:r>
      <w:r>
        <w:t xml:space="preserve">   suis    </w:t>
      </w:r>
      <w:r>
        <w:t xml:space="preserve">   va    </w:t>
      </w:r>
      <w:r>
        <w:t xml:space="preserve">   vais    </w:t>
      </w:r>
      <w:r>
        <w:t xml:space="preserve">   vas    </w:t>
      </w:r>
      <w:r>
        <w:t xml:space="preserve">   vont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</dc:title>
  <dcterms:created xsi:type="dcterms:W3CDTF">2021-10-11T09:51:15Z</dcterms:created>
  <dcterms:modified xsi:type="dcterms:W3CDTF">2021-10-11T09:51:15Z</dcterms:modified>
</cp:coreProperties>
</file>