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Irregular Verbs Lesson 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too    </w:t>
      </w:r>
      <w:r>
        <w:t xml:space="preserve">   two    </w:t>
      </w:r>
      <w:r>
        <w:t xml:space="preserve">   to    </w:t>
      </w:r>
      <w:r>
        <w:t xml:space="preserve">   built    </w:t>
      </w:r>
      <w:r>
        <w:t xml:space="preserve">   build    </w:t>
      </w:r>
      <w:r>
        <w:t xml:space="preserve">   brought    </w:t>
      </w:r>
      <w:r>
        <w:t xml:space="preserve">   bring    </w:t>
      </w:r>
      <w:r>
        <w:t xml:space="preserve">   bought    </w:t>
      </w:r>
      <w:r>
        <w:t xml:space="preserve">   buy    </w:t>
      </w:r>
      <w:r>
        <w:t xml:space="preserve">   taught    </w:t>
      </w:r>
      <w:r>
        <w:t xml:space="preserve">   teach    </w:t>
      </w:r>
      <w:r>
        <w:t xml:space="preserve">   caught    </w:t>
      </w:r>
      <w:r>
        <w:t xml:space="preserve">   catch    </w:t>
      </w:r>
      <w:r>
        <w:t xml:space="preserve">   left    </w:t>
      </w:r>
      <w:r>
        <w:t xml:space="preserve">   leave    </w:t>
      </w:r>
      <w:r>
        <w:t xml:space="preserve">   wound    </w:t>
      </w:r>
      <w:r>
        <w:t xml:space="preserve">   wind    </w:t>
      </w:r>
      <w:r>
        <w:t xml:space="preserve">   meant    </w:t>
      </w:r>
      <w:r>
        <w:t xml:space="preserve">   mean    </w:t>
      </w:r>
      <w:r>
        <w:t xml:space="preserve">   slept    </w:t>
      </w:r>
      <w:r>
        <w:t xml:space="preserve">   sleep    </w:t>
      </w:r>
      <w:r>
        <w:t xml:space="preserve">   crept    </w:t>
      </w:r>
      <w:r>
        <w:t xml:space="preserve">   creep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 Lesson 25</dc:title>
  <dcterms:created xsi:type="dcterms:W3CDTF">2021-10-11T09:51:03Z</dcterms:created>
  <dcterms:modified xsi:type="dcterms:W3CDTF">2021-10-11T09:51:03Z</dcterms:modified>
</cp:coreProperties>
</file>