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the past tense of the word in the box: "I haven't [wear] that suit for 25 years."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"tear"?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"break"?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 the past tense of the word in the box: "I had [speak] to him about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"get"?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 the past tense of the word in the box: "The [steal] ring is worth $932."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"freeze"?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"wake"?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"choose"?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"forget"?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Part 2</dc:title>
  <dcterms:created xsi:type="dcterms:W3CDTF">2021-10-11T09:51:47Z</dcterms:created>
  <dcterms:modified xsi:type="dcterms:W3CDTF">2021-10-11T09:51:47Z</dcterms:modified>
</cp:coreProperties>
</file>