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Past/Past Participle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participle of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of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of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of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of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 participle of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 of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Past participle of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Past of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Past participle of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Past participle of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Past participle of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Past participle of give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of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participle of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of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of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participle of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participle of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participle of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of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of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participle of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of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Past participle of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Past participle of 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Past/Past Participle</dc:title>
  <dcterms:created xsi:type="dcterms:W3CDTF">2022-09-03T15:41:32Z</dcterms:created>
  <dcterms:modified xsi:type="dcterms:W3CDTF">2022-09-03T15:41:32Z</dcterms:modified>
</cp:coreProperties>
</file>