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(Past Simple)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........... where he lived, but I couldn't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................ a promise to phone her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....................... some milk at the shop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husband snored last night, so I ................. in the spare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bankrobber ................... the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not normally lucky, but I .......... the lottery twice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............ the new Alien film on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................ the train, to save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.............. in the marathon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................... a great programme on the radio last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................. downstairs and broke his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.............. 'Thank you' and left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shop ............ the bike to her for less than half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never .......................... the maths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telephone ............. a few times before I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................. to the cinema on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sorry I ....................... your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................ the car and she read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.............. the treasure in a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.......... dinner before we went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 I know her.  I ......... her last year at the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.................. me a present in the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................ a book about her life as an explorer.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teacher ............. us homework once a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(Past Simple)</dc:title>
  <dcterms:created xsi:type="dcterms:W3CDTF">2021-10-11T09:52:11Z</dcterms:created>
  <dcterms:modified xsi:type="dcterms:W3CDTF">2021-10-11T09:52:11Z</dcterms:modified>
</cp:coreProperties>
</file>