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glass __into little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tomatoes in my garden ___ fast this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 them to be quiet and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 an idea but now I have forgotten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___ to her house in my car to say goodbye.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parents ___ him money for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telephone ___ and woke up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never ___ you were from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students ___ home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___ made cookies for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___prayers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tripped on the rug and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 __ from Detroit to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 in the lake this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 a seat in the back of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___ an essay in English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___ two solos at the concert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 here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 our bathing suits so we could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man ___ out the candles on his birthday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 too much last night and now I have a headache.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___ a teacher before she retired.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___ the baby in her arms as he slept.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season, all the games ___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___ he say to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Past Tense</dc:title>
  <dcterms:created xsi:type="dcterms:W3CDTF">2021-10-11T09:52:35Z</dcterms:created>
  <dcterms:modified xsi:type="dcterms:W3CDTF">2021-10-11T09:52:35Z</dcterms:modified>
</cp:coreProperties>
</file>