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Verbs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Participle of think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Participle of 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Infinitive of fell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Participle of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of 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of bring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Infinitive of dealt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Past Participle of become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Past of catch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Past of send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Participle of 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Infinitive of felt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Infinitive of blew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of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of leave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of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of 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Participle of steal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Participle of choose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of drive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Past of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Quiz</dc:title>
  <dcterms:created xsi:type="dcterms:W3CDTF">2021-10-11T09:52:13Z</dcterms:created>
  <dcterms:modified xsi:type="dcterms:W3CDTF">2021-10-11T09:52:13Z</dcterms:modified>
</cp:coreProperties>
</file>