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 Word Scramble</w:t>
      </w:r>
    </w:p>
    <w:p>
      <w:pPr>
        <w:pStyle w:val="Questions"/>
      </w:pPr>
      <w:r>
        <w:t xml:space="preserve">1. REAIS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FIDN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YTBBAIS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IHFTG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EBTA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FLEE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EEBOCM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DEEF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DBNE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LLFA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EGNBI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EIVRD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WARD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TYASBIB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SAROE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ODFUN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FLLE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TELF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RVEOD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ABMECE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UBODN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UDG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Word Scramble</dc:title>
  <dcterms:created xsi:type="dcterms:W3CDTF">2021-10-11T09:51:07Z</dcterms:created>
  <dcterms:modified xsi:type="dcterms:W3CDTF">2021-10-11T09:51:07Z</dcterms:modified>
</cp:coreProperties>
</file>