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"YO"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Medium"/>
      </w:pPr>
      <w:r>
        <w:t xml:space="preserve">   Conduzco    </w:t>
      </w:r>
      <w:r>
        <w:t xml:space="preserve">   Conozco    </w:t>
      </w:r>
      <w:r>
        <w:t xml:space="preserve">   Digo    </w:t>
      </w:r>
      <w:r>
        <w:t xml:space="preserve">   Doy    </w:t>
      </w:r>
      <w:r>
        <w:t xml:space="preserve">   Hago    </w:t>
      </w:r>
      <w:r>
        <w:t xml:space="preserve">   Oigo    </w:t>
      </w:r>
      <w:r>
        <w:t xml:space="preserve">   Pongo    </w:t>
      </w:r>
      <w:r>
        <w:t xml:space="preserve">   Salgo    </w:t>
      </w:r>
      <w:r>
        <w:t xml:space="preserve">   Sé    </w:t>
      </w:r>
      <w:r>
        <w:t xml:space="preserve">   Traduzco    </w:t>
      </w:r>
      <w:r>
        <w:t xml:space="preserve">   Traigo    </w:t>
      </w:r>
      <w:r>
        <w:t xml:space="preserve">   Vengo    </w:t>
      </w:r>
      <w:r>
        <w:t xml:space="preserve">   Veo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"YO" Verbs</dc:title>
  <dcterms:created xsi:type="dcterms:W3CDTF">2021-10-11T09:51:41Z</dcterms:created>
  <dcterms:modified xsi:type="dcterms:W3CDTF">2021-10-11T09:51:41Z</dcterms:modified>
</cp:coreProperties>
</file>