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Irregular Verbs: Yo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 ______ las decoraciones y la comida a la fiesta. (traer)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______ los libros a la escuela cada día. (traer)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Ellas ______ los diccionarios en el escritorio. (poner)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 la cama antes de la escuela. (hacer)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______ a la escuela a las siete y media en la mañana.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invitados ______ a la fiesta a las 6 en la noche.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 ______ a visitar nosotros.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¿Tú ______ la tarea en la biblioteca? (hacer)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______ a caminar con mis amigos. (salir)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______ siempre la verdad.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abuela me ______ un regalo para la navidad. (dar)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Él ______ la mesa antes de la familia come la cena. (poner)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______ una fiesta cada año para mi cumpleaños. (dar)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______ que la escuela es muy divertida. (decir)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Verbs: Yo Go</dc:title>
  <dcterms:created xsi:type="dcterms:W3CDTF">2021-10-11T09:51:27Z</dcterms:created>
  <dcterms:modified xsi:type="dcterms:W3CDTF">2021-10-11T09:51:27Z</dcterms:modified>
</cp:coreProperties>
</file>