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knew    </w:t>
      </w:r>
      <w:r>
        <w:t xml:space="preserve">   fought    </w:t>
      </w:r>
      <w:r>
        <w:t xml:space="preserve">   drank    </w:t>
      </w:r>
      <w:r>
        <w:t xml:space="preserve">   caught    </w:t>
      </w:r>
      <w:r>
        <w:t xml:space="preserve">   become    </w:t>
      </w:r>
      <w:r>
        <w:t xml:space="preserve">   awoke    </w:t>
      </w:r>
      <w:r>
        <w:t xml:space="preserve">   heard    </w:t>
      </w:r>
      <w:r>
        <w:t xml:space="preserve">   stood    </w:t>
      </w:r>
      <w:r>
        <w:t xml:space="preserve">   read    </w:t>
      </w:r>
      <w:r>
        <w:t xml:space="preserve">   brought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2021-10-11T09:51:25Z</dcterms:created>
  <dcterms:modified xsi:type="dcterms:W3CDTF">2021-10-11T09:51:25Z</dcterms:modified>
</cp:coreProperties>
</file>