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Irregular Verbs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slept    </w:t>
      </w:r>
      <w:r>
        <w:t xml:space="preserve">   swam    </w:t>
      </w:r>
      <w:r>
        <w:t xml:space="preserve">   wore    </w:t>
      </w:r>
      <w:r>
        <w:t xml:space="preserve">   hid    </w:t>
      </w:r>
      <w:r>
        <w:t xml:space="preserve">   grew    </w:t>
      </w:r>
      <w:r>
        <w:t xml:space="preserve">   knew    </w:t>
      </w:r>
      <w:r>
        <w:t xml:space="preserve">   had    </w:t>
      </w:r>
      <w:r>
        <w:t xml:space="preserve">   fell    </w:t>
      </w:r>
      <w:r>
        <w:t xml:space="preserve">   found    </w:t>
      </w:r>
      <w:r>
        <w:t xml:space="preserve">   ate    </w:t>
      </w:r>
      <w:r>
        <w:t xml:space="preserve">   forgot    </w:t>
      </w:r>
      <w:r>
        <w:t xml:space="preserve">   drove    </w:t>
      </w:r>
      <w:r>
        <w:t xml:space="preserve">   drew    </w:t>
      </w:r>
      <w:r>
        <w:t xml:space="preserve">   cut    </w:t>
      </w:r>
      <w:r>
        <w:t xml:space="preserve">   became    </w:t>
      </w:r>
      <w:r>
        <w:t xml:space="preserve">   drank    </w:t>
      </w:r>
      <w:r>
        <w:t xml:space="preserve">   chose    </w:t>
      </w:r>
      <w:r>
        <w:t xml:space="preserve">   took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Irregular Verbs</dc:title>
  <dcterms:created xsi:type="dcterms:W3CDTF">2021-10-11T09:51:27Z</dcterms:created>
  <dcterms:modified xsi:type="dcterms:W3CDTF">2021-10-11T09:51:27Z</dcterms:modified>
</cp:coreProperties>
</file>