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Irregular Verbs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Past tense of fight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Past tense of read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Past tense of stick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Past tense of teach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Past tense of steal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Past tense of pay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Past tense of break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Past of rang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Past tense of stand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Past tense of leave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Past tense of bring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Past tense of begin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Past tense of speak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Past tense of say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Past tense of shoot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Past tense of run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Past tense of catch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Past tense of drink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Past tense of hear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Irregular Verbs</dc:title>
  <dcterms:created xsi:type="dcterms:W3CDTF">2021-10-11T09:50:55Z</dcterms:created>
  <dcterms:modified xsi:type="dcterms:W3CDTF">2021-10-11T09:50:55Z</dcterms:modified>
</cp:coreProperties>
</file>