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Verbs in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 (stem changing verb) - nosotros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estar (stem changing verb) - tú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(stem changing verb) - nosotros(as)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andar (stem changing verb) -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decir (stem changing verb) - él, ella, usted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poner (stem changing verb) - ellos, ellas, ustedes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hacer (stem changing verb) - nosotros(as)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estar (stem changing verb) - ellos, ellas, ustedes form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decir (stem changing verb) - nosotros(as)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 (to go) - él, ella, usted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 (to see) -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poner (stem changing verb) - él, ella, usted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(stem changing verb) -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 (to give) - ellos, ellas, ustedes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(stem changing verb) - yo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poner (stem changing verb) -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 (to give) - nosotros(as)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 (to see) - nosotros(as)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 (to go) - yo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 (to be) -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decir (stem changing verb) -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hacer (stem changing verb) - él, ella, usted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tener (stem changing verb) - él, ella, usted form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in Past Tense</dc:title>
  <dcterms:created xsi:type="dcterms:W3CDTF">2021-10-11T09:52:19Z</dcterms:created>
  <dcterms:modified xsi:type="dcterms:W3CDTF">2021-10-11T09:52:19Z</dcterms:modified>
</cp:coreProperties>
</file>