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Irregular Yo Form Infinitives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decir    </w:t>
      </w:r>
      <w:r>
        <w:t xml:space="preserve">   ver    </w:t>
      </w:r>
      <w:r>
        <w:t xml:space="preserve">   traer    </w:t>
      </w:r>
      <w:r>
        <w:t xml:space="preserve">   salir    </w:t>
      </w:r>
      <w:r>
        <w:t xml:space="preserve">   hacer    </w:t>
      </w:r>
      <w:r>
        <w:t xml:space="preserve">   venir    </w:t>
      </w:r>
      <w:r>
        <w:t xml:space="preserve">   tener    </w:t>
      </w:r>
      <w:r>
        <w:t xml:space="preserve">   poner    </w:t>
      </w:r>
      <w:r>
        <w:t xml:space="preserve">   oir    </w:t>
      </w:r>
      <w:r>
        <w:t xml:space="preserve">   conocer    </w:t>
      </w:r>
      <w:r>
        <w:t xml:space="preserve">   saber    </w:t>
      </w:r>
      <w:r>
        <w:t xml:space="preserve">   dar    </w:t>
      </w:r>
      <w:r>
        <w:t xml:space="preserve">   ir    </w:t>
      </w:r>
      <w:r>
        <w:t xml:space="preserve">   ser    </w:t>
      </w:r>
      <w:r>
        <w:t xml:space="preserve">   estar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Yo Form Infinitives</dc:title>
  <dcterms:created xsi:type="dcterms:W3CDTF">2021-10-11T09:51:09Z</dcterms:created>
  <dcterms:modified xsi:type="dcterms:W3CDTF">2021-10-11T09:51:09Z</dcterms:modified>
</cp:coreProperties>
</file>