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Yo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Componer conjugated for yo form present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present tense yo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to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to put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meaning to compose.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word for to make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worth present tense yo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present tense yo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know yo form present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tense yo form decir.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meaning to translate in yo form present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back conjugated present tense yo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redo present tense yo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propose present tense yo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undo present tense yo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Yo Verbs</dc:title>
  <dcterms:created xsi:type="dcterms:W3CDTF">2021-11-23T03:38:20Z</dcterms:created>
  <dcterms:modified xsi:type="dcterms:W3CDTF">2021-11-23T03:38:20Z</dcterms:modified>
</cp:coreProperties>
</file>