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Irregular Yo Verbs and Vocabulary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Interesar    </w:t>
      </w:r>
      <w:r>
        <w:t xml:space="preserve">   Importar    </w:t>
      </w:r>
      <w:r>
        <w:t xml:space="preserve">   Vestirse    </w:t>
      </w:r>
      <w:r>
        <w:t xml:space="preserve">   Internet    </w:t>
      </w:r>
      <w:r>
        <w:t xml:space="preserve">   Flojo    </w:t>
      </w:r>
      <w:r>
        <w:t xml:space="preserve">   Mal    </w:t>
      </w:r>
      <w:r>
        <w:t xml:space="preserve">   Bien    </w:t>
      </w:r>
      <w:r>
        <w:t xml:space="preserve">   Veo    </w:t>
      </w:r>
      <w:r>
        <w:t xml:space="preserve">   Doy    </w:t>
      </w:r>
      <w:r>
        <w:t xml:space="preserve">   Conozco    </w:t>
      </w:r>
      <w:r>
        <w:t xml:space="preserve">   Tengo    </w:t>
      </w:r>
      <w:r>
        <w:t xml:space="preserve">   Vengo    </w:t>
      </w:r>
      <w:r>
        <w:t xml:space="preserve">   Digo    </w:t>
      </w:r>
      <w:r>
        <w:t xml:space="preserve">   Traigo    </w:t>
      </w:r>
      <w:r>
        <w:t xml:space="preserve">   Salgo    </w:t>
      </w:r>
      <w:r>
        <w:t xml:space="preserve">   Pongo    </w:t>
      </w:r>
      <w:r>
        <w:t xml:space="preserve">   Hago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Yo Verbs and Vocabulary Word Search</dc:title>
  <dcterms:created xsi:type="dcterms:W3CDTF">2021-10-11T09:51:34Z</dcterms:created>
  <dcterms:modified xsi:type="dcterms:W3CDTF">2021-10-11T09:51:34Z</dcterms:modified>
</cp:coreProperties>
</file>