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past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past tense of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 tense of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Past tense of 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Past tense of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Past tense of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Past tense of BLOW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Past tense of FORGIVE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Past tense of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Past tense of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Past tense of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 tense of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Past tense of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Past tense of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 tense of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Past tense of HEAR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past tense</dc:title>
  <dcterms:created xsi:type="dcterms:W3CDTF">2021-10-11T09:51:34Z</dcterms:created>
  <dcterms:modified xsi:type="dcterms:W3CDTF">2021-10-11T09:51:34Z</dcterms:modified>
</cp:coreProperties>
</file>