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past tense verb word scramble</w:t>
      </w:r>
    </w:p>
    <w:p>
      <w:pPr>
        <w:pStyle w:val="Questions"/>
      </w:pPr>
      <w:r>
        <w:t xml:space="preserve">1. KRDAN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GAEV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HOUBGT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ODVE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REDO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TILBU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DFE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FLLE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SNKA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ERWO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WBEL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ANR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UGD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TEA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GHNU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TOEWR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RDEW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EBLW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EDVOR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TACHGU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WEFL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ROEKB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LPEST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past tense verb word scramble</dc:title>
  <dcterms:created xsi:type="dcterms:W3CDTF">2021-10-29T03:57:45Z</dcterms:created>
  <dcterms:modified xsi:type="dcterms:W3CDTF">2021-10-29T03:57:45Z</dcterms:modified>
</cp:coreProperties>
</file>