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present participles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present participles</dc:title>
  <dcterms:created xsi:type="dcterms:W3CDTF">2021-10-11T09:51:26Z</dcterms:created>
  <dcterms:modified xsi:type="dcterms:W3CDTF">2021-10-11T09:51:26Z</dcterms:modified>
</cp:coreProperties>
</file>