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found out (knew)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found out (knew)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were able to / we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did/made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found out/ knew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practice</dc:title>
  <dcterms:created xsi:type="dcterms:W3CDTF">2021-10-11T09:52:19Z</dcterms:created>
  <dcterms:modified xsi:type="dcterms:W3CDTF">2021-10-11T09:52:19Z</dcterms:modified>
</cp:coreProperties>
</file>