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Irregular preterite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comprar    </w:t>
      </w:r>
      <w:r>
        <w:t xml:space="preserve">   cocinar    </w:t>
      </w:r>
      <w:r>
        <w:t xml:space="preserve">   correr    </w:t>
      </w:r>
      <w:r>
        <w:t xml:space="preserve">   producir    </w:t>
      </w:r>
      <w:r>
        <w:t xml:space="preserve">   caber    </w:t>
      </w:r>
      <w:r>
        <w:t xml:space="preserve">   andar    </w:t>
      </w:r>
      <w:r>
        <w:t xml:space="preserve">   traer    </w:t>
      </w:r>
      <w:r>
        <w:t xml:space="preserve">   decir    </w:t>
      </w:r>
      <w:r>
        <w:t xml:space="preserve">   querer    </w:t>
      </w:r>
      <w:r>
        <w:t xml:space="preserve">   Venir    </w:t>
      </w:r>
      <w:r>
        <w:t xml:space="preserve">   Poder    </w:t>
      </w:r>
      <w:r>
        <w:t xml:space="preserve">   saber    </w:t>
      </w:r>
      <w:r>
        <w:t xml:space="preserve">   Poner    </w:t>
      </w:r>
      <w:r>
        <w:t xml:space="preserve">   tener    </w:t>
      </w:r>
      <w:r>
        <w:t xml:space="preserve">   estar    </w:t>
      </w:r>
      <w:r>
        <w:t xml:space="preserve">   ser    </w:t>
      </w:r>
      <w:r>
        <w:t xml:space="preserve">   ir    </w:t>
      </w:r>
      <w:r>
        <w:t xml:space="preserve">   ver    </w:t>
      </w:r>
      <w:r>
        <w:t xml:space="preserve">   dar    </w:t>
      </w:r>
      <w:r>
        <w:t xml:space="preserve">   Hacer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preterite word search </dc:title>
  <dcterms:created xsi:type="dcterms:W3CDTF">2021-10-11T09:52:29Z</dcterms:created>
  <dcterms:modified xsi:type="dcterms:W3CDTF">2021-10-11T09:52:29Z</dcterms:modified>
</cp:coreProperties>
</file>