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tore    </w:t>
      </w:r>
      <w:r>
        <w:t xml:space="preserve">   met    </w:t>
      </w:r>
      <w:r>
        <w:t xml:space="preserve">   lost    </w:t>
      </w:r>
      <w:r>
        <w:t xml:space="preserve">   lent    </w:t>
      </w:r>
      <w:r>
        <w:t xml:space="preserve">   had    </w:t>
      </w:r>
      <w:r>
        <w:t xml:space="preserve">   did    </w:t>
      </w:r>
      <w:r>
        <w:t xml:space="preserve">   slept    </w:t>
      </w:r>
      <w:r>
        <w:t xml:space="preserve">   wrote    </w:t>
      </w:r>
      <w:r>
        <w:t xml:space="preserve">   wore    </w:t>
      </w:r>
      <w:r>
        <w:t xml:space="preserve">   woke    </w:t>
      </w:r>
      <w:r>
        <w:t xml:space="preserve">   understood    </w:t>
      </w:r>
      <w:r>
        <w:t xml:space="preserve">   thought    </w:t>
      </w:r>
      <w:r>
        <w:t xml:space="preserve">   took    </w:t>
      </w:r>
      <w:r>
        <w:t xml:space="preserve">   stood    </w:t>
      </w:r>
      <w:r>
        <w:t xml:space="preserve">   sent    </w:t>
      </w:r>
      <w:r>
        <w:t xml:space="preserve">   showed    </w:t>
      </w:r>
      <w:r>
        <w:t xml:space="preserve">   saw    </w:t>
      </w:r>
      <w:r>
        <w:t xml:space="preserve">   said    </w:t>
      </w:r>
      <w:r>
        <w:t xml:space="preserve">   rang    </w:t>
      </w:r>
      <w:r>
        <w:t xml:space="preserve">   paid    </w:t>
      </w:r>
      <w:r>
        <w:t xml:space="preserve">   made    </w:t>
      </w:r>
      <w:r>
        <w:t xml:space="preserve">   left    </w:t>
      </w:r>
      <w:r>
        <w:t xml:space="preserve">   knew    </w:t>
      </w:r>
      <w:r>
        <w:t xml:space="preserve">   kept    </w:t>
      </w:r>
      <w:r>
        <w:t xml:space="preserve">   hid    </w:t>
      </w:r>
      <w:r>
        <w:t xml:space="preserve">   held    </w:t>
      </w:r>
      <w:r>
        <w:t xml:space="preserve">   heard    </w:t>
      </w:r>
      <w:r>
        <w:t xml:space="preserve">   came    </w:t>
      </w:r>
      <w:r>
        <w:t xml:space="preserve">   bought    </w:t>
      </w:r>
      <w:r>
        <w:t xml:space="preserve">   brought    </w:t>
      </w:r>
      <w:r>
        <w:t xml:space="preserve">   broke    </w:t>
      </w:r>
      <w:r>
        <w:t xml:space="preserve">   bit    </w:t>
      </w:r>
      <w:r>
        <w:t xml:space="preserve">   began    </w:t>
      </w:r>
      <w:r>
        <w:t xml:space="preserve">   became    </w:t>
      </w:r>
      <w:r>
        <w:t xml:space="preserve">   were    </w:t>
      </w:r>
      <w:r>
        <w:t xml:space="preserve">   was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2021-10-11T09:51:34Z</dcterms:created>
  <dcterms:modified xsi:type="dcterms:W3CDTF">2021-10-11T09:51:34Z</dcterms:modified>
</cp:coreProperties>
</file>