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Past simple of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simple of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Past simple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 simple of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Past simple of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Past simple of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Past simple of KNOW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 simple of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 simple of WAKE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Past simple of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Past simple of SING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2021-10-11T09:52:17Z</dcterms:created>
  <dcterms:modified xsi:type="dcterms:W3CDTF">2021-10-11T09:52:17Z</dcterms:modified>
</cp:coreProperties>
</file>