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sought    </w:t>
      </w:r>
      <w:r>
        <w:t xml:space="preserve">   kept    </w:t>
      </w:r>
      <w:r>
        <w:t xml:space="preserve">   sat    </w:t>
      </w:r>
      <w:r>
        <w:t xml:space="preserve">   left    </w:t>
      </w:r>
      <w:r>
        <w:t xml:space="preserve">   sprang    </w:t>
      </w:r>
      <w:r>
        <w:t xml:space="preserve">   brought    </w:t>
      </w:r>
      <w:r>
        <w:t xml:space="preserve">   paid    </w:t>
      </w:r>
      <w:r>
        <w:t xml:space="preserve">   thought    </w:t>
      </w:r>
      <w:r>
        <w:t xml:space="preserve">   began    </w:t>
      </w:r>
      <w:r>
        <w:t xml:space="preserve">   won    </w:t>
      </w:r>
      <w:r>
        <w:t xml:space="preserve">   led    </w:t>
      </w:r>
      <w:r>
        <w:t xml:space="preserve">   sung    </w:t>
      </w:r>
      <w:r>
        <w:t xml:space="preserve">   made    </w:t>
      </w:r>
      <w:r>
        <w:t xml:space="preserve">   caught    </w:t>
      </w:r>
      <w:r>
        <w:t xml:space="preserve">   lost    </w:t>
      </w:r>
      <w:r>
        <w:t xml:space="preserve">   said    </w:t>
      </w:r>
      <w:r>
        <w:t xml:space="preserve">   felt    </w:t>
      </w:r>
      <w:r>
        <w:t xml:space="preserve">   swam    </w:t>
      </w:r>
      <w:r>
        <w:t xml:space="preserve">   gotten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2021-10-11T09:52:00Z</dcterms:created>
  <dcterms:modified xsi:type="dcterms:W3CDTF">2021-10-11T09:52:00Z</dcterms:modified>
</cp:coreProperties>
</file>