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verbs</w:t>
      </w:r>
    </w:p>
    <w:p>
      <w:pPr>
        <w:pStyle w:val="Questions"/>
      </w:pPr>
      <w:r>
        <w:t xml:space="preserve">1. BGEAN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MEAECB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ERWE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DDI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EFLW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FLEL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AMCE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TGO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ROGOFT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OBGTUH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ENTW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HDA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OBKRE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SAW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ERWD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EGAV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GNUH UOT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ODVER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ATE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20. OTSC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DUFON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verbs</dc:title>
  <dcterms:created xsi:type="dcterms:W3CDTF">2021-10-11T09:52:03Z</dcterms:created>
  <dcterms:modified xsi:type="dcterms:W3CDTF">2021-10-11T09:52:03Z</dcterms:modified>
</cp:coreProperties>
</file>