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Elles    </w:t>
      </w:r>
      <w:r>
        <w:t xml:space="preserve">   Vous    </w:t>
      </w:r>
      <w:r>
        <w:t xml:space="preserve">   Nous    </w:t>
      </w:r>
      <w:r>
        <w:t xml:space="preserve">   Il    </w:t>
      </w:r>
      <w:r>
        <w:t xml:space="preserve">   Tu    </w:t>
      </w:r>
      <w:r>
        <w:t xml:space="preserve">   Je    </w:t>
      </w:r>
      <w:r>
        <w:t xml:space="preserve">   Todo    </w:t>
      </w:r>
      <w:r>
        <w:t xml:space="preserve">   Tobe    </w:t>
      </w:r>
      <w:r>
        <w:t xml:space="preserve">   Tohave    </w:t>
      </w:r>
      <w:r>
        <w:t xml:space="preserve">   Togo    </w:t>
      </w:r>
      <w:r>
        <w:t xml:space="preserve">   Infinitive    </w:t>
      </w:r>
      <w:r>
        <w:t xml:space="preserve">   Faire    </w:t>
      </w:r>
      <w:r>
        <w:t xml:space="preserve">   Etre    </w:t>
      </w:r>
      <w:r>
        <w:t xml:space="preserve">   Avoir    </w:t>
      </w:r>
      <w:r>
        <w:t xml:space="preserve">   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verbs!</dc:title>
  <dcterms:created xsi:type="dcterms:W3CDTF">2021-10-11T09:51:05Z</dcterms:created>
  <dcterms:modified xsi:type="dcterms:W3CDTF">2021-10-11T09:51:05Z</dcterms:modified>
</cp:coreProperties>
</file>