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flown    </w:t>
      </w:r>
      <w:r>
        <w:t xml:space="preserve">   flew    </w:t>
      </w:r>
      <w:r>
        <w:t xml:space="preserve">   fly    </w:t>
      </w:r>
      <w:r>
        <w:t xml:space="preserve">   found    </w:t>
      </w:r>
      <w:r>
        <w:t xml:space="preserve">   find    </w:t>
      </w:r>
      <w:r>
        <w:t xml:space="preserve">   fought    </w:t>
      </w:r>
      <w:r>
        <w:t xml:space="preserve">   fight    </w:t>
      </w:r>
      <w:r>
        <w:t xml:space="preserve">   felt    </w:t>
      </w:r>
      <w:r>
        <w:t xml:space="preserve">   feel    </w:t>
      </w:r>
      <w:r>
        <w:t xml:space="preserve">   fallen    </w:t>
      </w:r>
      <w:r>
        <w:t xml:space="preserve">   fell    </w:t>
      </w:r>
      <w:r>
        <w:t xml:space="preserve">   fall    </w:t>
      </w:r>
      <w:r>
        <w:t xml:space="preserve">   eaten    </w:t>
      </w:r>
      <w:r>
        <w:t xml:space="preserve">   ate    </w:t>
      </w:r>
      <w:r>
        <w:t xml:space="preserve">   eat    </w:t>
      </w:r>
      <w:r>
        <w:t xml:space="preserve">   driven    </w:t>
      </w:r>
      <w:r>
        <w:t xml:space="preserve">   drove    </w:t>
      </w:r>
      <w:r>
        <w:t xml:space="preserve">   drive    </w:t>
      </w:r>
      <w:r>
        <w:t xml:space="preserve">   drank    </w:t>
      </w:r>
      <w:r>
        <w:t xml:space="preserve">   drunk    </w:t>
      </w:r>
      <w:r>
        <w:t xml:space="preserve">   drink    </w:t>
      </w:r>
      <w:r>
        <w:t xml:space="preserve">   done    </w:t>
      </w:r>
      <w:r>
        <w:t xml:space="preserve">   did    </w:t>
      </w:r>
      <w:r>
        <w:t xml:space="preserve">   do    </w:t>
      </w:r>
      <w:r>
        <w:t xml:space="preserve">   came    </w:t>
      </w:r>
      <w:r>
        <w:t xml:space="preserve">   come    </w:t>
      </w:r>
      <w:r>
        <w:t xml:space="preserve">   chosen    </w:t>
      </w:r>
      <w:r>
        <w:t xml:space="preserve">   chose    </w:t>
      </w:r>
      <w:r>
        <w:t xml:space="preserve">   choose    </w:t>
      </w:r>
      <w:r>
        <w:t xml:space="preserve">   bought    </w:t>
      </w:r>
      <w:r>
        <w:t xml:space="preserve">   buy    </w:t>
      </w:r>
      <w:r>
        <w:t xml:space="preserve">   brought    </w:t>
      </w:r>
      <w:r>
        <w:t xml:space="preserve">   bring    </w:t>
      </w:r>
      <w:r>
        <w:t xml:space="preserve">   broken    </w:t>
      </w:r>
      <w:r>
        <w:t xml:space="preserve">   broke    </w:t>
      </w:r>
      <w:r>
        <w:t xml:space="preserve">   break    </w:t>
      </w:r>
      <w:r>
        <w:t xml:space="preserve">   blown    </w:t>
      </w:r>
      <w:r>
        <w:t xml:space="preserve">   blew    </w:t>
      </w:r>
      <w:r>
        <w:t xml:space="preserve">   blow    </w:t>
      </w:r>
      <w:r>
        <w:t xml:space="preserve">   begun    </w:t>
      </w:r>
      <w:r>
        <w:t xml:space="preserve">   began    </w:t>
      </w:r>
      <w:r>
        <w:t xml:space="preserve">   begin    </w:t>
      </w:r>
      <w:r>
        <w:t xml:space="preserve">   became    </w:t>
      </w:r>
      <w:r>
        <w:t xml:space="preserve">   become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2021-10-11T09:52:27Z</dcterms:created>
  <dcterms:modified xsi:type="dcterms:W3CDTF">2021-10-11T09:52:27Z</dcterms:modified>
</cp:coreProperties>
</file>