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taught    </w:t>
      </w:r>
      <w:r>
        <w:t xml:space="preserve">   tore    </w:t>
      </w:r>
      <w:r>
        <w:t xml:space="preserve">   left    </w:t>
      </w:r>
      <w:r>
        <w:t xml:space="preserve">   laid    </w:t>
      </w:r>
      <w:r>
        <w:t xml:space="preserve">   knew    </w:t>
      </w:r>
      <w:r>
        <w:t xml:space="preserve">   saw    </w:t>
      </w:r>
      <w:r>
        <w:t xml:space="preserve">   sold    </w:t>
      </w:r>
      <w:r>
        <w:t xml:space="preserve">   wrote    </w:t>
      </w:r>
      <w:r>
        <w:t xml:space="preserve">   rode    </w:t>
      </w:r>
      <w:r>
        <w:t xml:space="preserve">   held    </w:t>
      </w:r>
      <w:r>
        <w:t xml:space="preserve">   led    </w:t>
      </w:r>
      <w:r>
        <w:t xml:space="preserve">   shut    </w:t>
      </w:r>
      <w:r>
        <w:t xml:space="preserve">   hung    </w:t>
      </w:r>
      <w:r>
        <w:t xml:space="preserve">   grew    </w:t>
      </w:r>
      <w:r>
        <w:t xml:space="preserve">   went    </w:t>
      </w:r>
      <w:r>
        <w:t xml:space="preserve">   read    </w:t>
      </w:r>
      <w:r>
        <w:t xml:space="preserve">   forgave    </w:t>
      </w:r>
      <w:r>
        <w:t xml:space="preserve">   bought    </w:t>
      </w:r>
      <w:r>
        <w:t xml:space="preserve">   brought    </w:t>
      </w:r>
      <w:r>
        <w:t xml:space="preserve">   froze    </w:t>
      </w:r>
      <w:r>
        <w:t xml:space="preserve">   burnt    </w:t>
      </w:r>
      <w:r>
        <w:t xml:space="preserve">   fought    </w:t>
      </w:r>
      <w:r>
        <w:t xml:space="preserve">   drove    </w:t>
      </w:r>
      <w:r>
        <w:t xml:space="preserve">   dreamt    </w:t>
      </w:r>
      <w:r>
        <w:t xml:space="preserve">   came    </w:t>
      </w:r>
      <w:r>
        <w:t xml:space="preserve">   bid    </w:t>
      </w:r>
      <w:r>
        <w:t xml:space="preserve">   bent    </w:t>
      </w:r>
      <w:r>
        <w:t xml:space="preserve">   bet    </w:t>
      </w:r>
      <w:r>
        <w:t xml:space="preserve">   became    </w:t>
      </w:r>
      <w:r>
        <w:t xml:space="preserve">   awoke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2021-10-11T09:52:33Z</dcterms:created>
  <dcterms:modified xsi:type="dcterms:W3CDTF">2021-10-11T09:52:33Z</dcterms:modified>
</cp:coreProperties>
</file>