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    </w:t>
      </w:r>
      <w:r>
        <w:t xml:space="preserve">   go    </w:t>
      </w:r>
      <w:r>
        <w:t xml:space="preserve">   take    </w:t>
      </w:r>
      <w:r>
        <w:t xml:space="preserve">   see    </w:t>
      </w:r>
      <w:r>
        <w:t xml:space="preserve">   begin    </w:t>
      </w:r>
      <w:r>
        <w:t xml:space="preserve">   run    </w:t>
      </w:r>
      <w:r>
        <w:t xml:space="preserve">   forgive    </w:t>
      </w:r>
      <w:r>
        <w:t xml:space="preserve">   hang    </w:t>
      </w:r>
      <w:r>
        <w:t xml:space="preserve">   fall    </w:t>
      </w:r>
      <w:r>
        <w:t xml:space="preserve">   hurt    </w:t>
      </w:r>
      <w:r>
        <w:t xml:space="preserve">   swim    </w:t>
      </w:r>
      <w:r>
        <w:t xml:space="preserve">   read    </w:t>
      </w:r>
      <w:r>
        <w:t xml:space="preserve">   write    </w:t>
      </w:r>
      <w:r>
        <w:t xml:space="preserve">   get    </w:t>
      </w:r>
      <w:r>
        <w:t xml:space="preserve">   give    </w:t>
      </w:r>
      <w:r>
        <w:t xml:space="preserve">   forget    </w:t>
      </w:r>
      <w:r>
        <w:t xml:space="preserve">   make    </w:t>
      </w:r>
      <w:r>
        <w:t xml:space="preserve">   fly    </w:t>
      </w:r>
      <w:r>
        <w:t xml:space="preserve">   hit    </w:t>
      </w:r>
      <w:r>
        <w:t xml:space="preserve">   dig    </w:t>
      </w:r>
      <w:r>
        <w:t xml:space="preserve">   spend    </w:t>
      </w:r>
      <w:r>
        <w:t xml:space="preserve">   feel    </w:t>
      </w:r>
      <w:r>
        <w:t xml:space="preserve">   wake    </w:t>
      </w:r>
      <w:r>
        <w:t xml:space="preserve">   understand    </w:t>
      </w:r>
      <w:r>
        <w:t xml:space="preserve">   become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2021-10-11T09:52:36Z</dcterms:created>
  <dcterms:modified xsi:type="dcterms:W3CDTF">2021-10-11T09:52:36Z</dcterms:modified>
</cp:coreProperties>
</file>