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Pa. Pa. of to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Pa. Pa. of 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Pa. Pa. of to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Pa. Pa. of 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Past of to bleed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Past of to swear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Pa. Pa. of 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Pa. Pa. of 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Past of to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Past of to 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 of to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Past of to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Pa. Pa. of to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 of to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Pa. Pa. of forbade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Pa. Pa. of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Past of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past of to sew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Past of to freeze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Pa. Pa. of  of grew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 2</dc:title>
  <dcterms:created xsi:type="dcterms:W3CDTF">2021-10-11T09:51:36Z</dcterms:created>
  <dcterms:modified xsi:type="dcterms:W3CDTF">2021-10-11T09:51:36Z</dcterms:modified>
</cp:coreProperties>
</file>