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set    </w:t>
      </w:r>
      <w:r>
        <w:t xml:space="preserve">   unset    </w:t>
      </w:r>
      <w:r>
        <w:t xml:space="preserve">   spread    </w:t>
      </w:r>
      <w:r>
        <w:t xml:space="preserve">   shut    </w:t>
      </w:r>
      <w:r>
        <w:t xml:space="preserve">   quit    </w:t>
      </w:r>
      <w:r>
        <w:t xml:space="preserve">   put    </w:t>
      </w:r>
      <w:r>
        <w:t xml:space="preserve">   ket    </w:t>
      </w:r>
      <w:r>
        <w:t xml:space="preserve">   knit    </w:t>
      </w:r>
      <w:r>
        <w:t xml:space="preserve">   hurt    </w:t>
      </w:r>
      <w:r>
        <w:t xml:space="preserve">   hit    </w:t>
      </w:r>
      <w:r>
        <w:t xml:space="preserve">   fit    </w:t>
      </w:r>
      <w:r>
        <w:t xml:space="preserve">   cost    </w:t>
      </w:r>
      <w:r>
        <w:t xml:space="preserve">   burst    </w:t>
      </w:r>
      <w:r>
        <w:t xml:space="preserve">   bet    </w:t>
      </w:r>
      <w:r>
        <w:t xml:space="preserve">  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2021-10-11T09:52:22Z</dcterms:created>
  <dcterms:modified xsi:type="dcterms:W3CDTF">2021-10-11T09:52:22Z</dcterms:modified>
</cp:coreProperties>
</file>