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Irregular verbs #5- fling to give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 past of forsake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participle of fling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 past of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 past of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past of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 past of 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participle of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simple past of 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past participle of forecast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simple past of forgive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participle of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participle of forsake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participle of 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participle of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past of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participle of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participle of 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participle of 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#5- fling to give</dc:title>
  <dcterms:created xsi:type="dcterms:W3CDTF">2021-10-11T09:51:21Z</dcterms:created>
  <dcterms:modified xsi:type="dcterms:W3CDTF">2021-10-11T09:51:21Z</dcterms:modified>
</cp:coreProperties>
</file>