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did    </w:t>
      </w:r>
      <w:r>
        <w:t xml:space="preserve">   made    </w:t>
      </w:r>
      <w:r>
        <w:t xml:space="preserve">   put    </w:t>
      </w:r>
      <w:r>
        <w:t xml:space="preserve">   were    </w:t>
      </w:r>
      <w:r>
        <w:t xml:space="preserve">   was    </w:t>
      </w:r>
      <w:r>
        <w:t xml:space="preserve">   had    </w:t>
      </w:r>
      <w:r>
        <w:t xml:space="preserve">   wrote    </w:t>
      </w:r>
      <w:r>
        <w:t xml:space="preserve">   stole    </w:t>
      </w:r>
      <w:r>
        <w:t xml:space="preserve">   lost    </w:t>
      </w:r>
      <w:r>
        <w:t xml:space="preserve">   read    </w:t>
      </w:r>
      <w:r>
        <w:t xml:space="preserve">   sat    </w:t>
      </w:r>
      <w:r>
        <w:t xml:space="preserve">   sang    </w:t>
      </w:r>
      <w:r>
        <w:t xml:space="preserve">   saw    </w:t>
      </w:r>
      <w:r>
        <w:t xml:space="preserve">   felt    </w:t>
      </w:r>
      <w:r>
        <w:t xml:space="preserve">   took    </w:t>
      </w:r>
      <w:r>
        <w:t xml:space="preserve">   cut    </w:t>
      </w:r>
      <w:r>
        <w:t xml:space="preserve">   learnt    </w:t>
      </w:r>
      <w:r>
        <w:t xml:space="preserve">   forgave    </w:t>
      </w:r>
      <w:r>
        <w:t xml:space="preserve">   forgot    </w:t>
      </w:r>
      <w:r>
        <w:t xml:space="preserve">   gave    </w:t>
      </w:r>
      <w:r>
        <w:t xml:space="preserve">   drank    </w:t>
      </w:r>
      <w:r>
        <w:t xml:space="preserve">   brought    </w:t>
      </w:r>
      <w:r>
        <w:t xml:space="preserve">   bought    </w:t>
      </w:r>
      <w:r>
        <w:t xml:space="preserve">   ate    </w:t>
      </w:r>
      <w:r>
        <w:t xml:space="preserve">   came    </w:t>
      </w:r>
      <w:r>
        <w:t xml:space="preserve">   became    </w:t>
      </w:r>
      <w:r>
        <w:t xml:space="preserve">   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2021-10-11T09:51:22Z</dcterms:created>
  <dcterms:modified xsi:type="dcterms:W3CDTF">2021-10-11T09:51:22Z</dcterms:modified>
</cp:coreProperties>
</file>