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part in a violent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 letters, words, or symbols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perceive with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force something straight into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 get out of bed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thoughts that occur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 on and control the movement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 tense of bend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on one's body or be dressed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food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propel body through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construct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select or pick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sharp tingling or burning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the acquaintance of for the first time</w:t>
            </w:r>
          </w:p>
        </w:tc>
      </w:tr>
    </w:tbl>
    <w:p>
      <w:pPr>
        <w:pStyle w:val="WordBankMedium"/>
      </w:pPr>
      <w:r>
        <w:t xml:space="preserve">   arise    </w:t>
      </w:r>
      <w:r>
        <w:t xml:space="preserve">   choose    </w:t>
      </w:r>
      <w:r>
        <w:t xml:space="preserve">   cost    </w:t>
      </w:r>
      <w:r>
        <w:t xml:space="preserve">   build    </w:t>
      </w:r>
      <w:r>
        <w:t xml:space="preserve">   feed    </w:t>
      </w:r>
      <w:r>
        <w:t xml:space="preserve">   dream    </w:t>
      </w:r>
      <w:r>
        <w:t xml:space="preserve">   swim    </w:t>
      </w:r>
      <w:r>
        <w:t xml:space="preserve">   lie    </w:t>
      </w:r>
      <w:r>
        <w:t xml:space="preserve">   see    </w:t>
      </w:r>
      <w:r>
        <w:t xml:space="preserve">   meet    </w:t>
      </w:r>
      <w:r>
        <w:t xml:space="preserve">   ride    </w:t>
      </w:r>
      <w:r>
        <w:t xml:space="preserve">   sting    </w:t>
      </w:r>
      <w:r>
        <w:t xml:space="preserve">   write    </w:t>
      </w:r>
      <w:r>
        <w:t xml:space="preserve">   wear    </w:t>
      </w:r>
      <w:r>
        <w:t xml:space="preserve">   shone    </w:t>
      </w:r>
      <w:r>
        <w:t xml:space="preserve">   understood    </w:t>
      </w:r>
      <w:r>
        <w:t xml:space="preserve">   bend    </w:t>
      </w:r>
      <w:r>
        <w:t xml:space="preserve">   bent    </w:t>
      </w:r>
      <w:r>
        <w:t xml:space="preserve">   fight    </w:t>
      </w:r>
      <w:r>
        <w:t xml:space="preserve">   forget    </w:t>
      </w:r>
      <w:r>
        <w:t xml:space="preserve">   found    </w:t>
      </w:r>
      <w:r>
        <w:t xml:space="preserve">   brought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2021-10-11T09:51:59Z</dcterms:created>
  <dcterms:modified xsi:type="dcterms:W3CDTF">2021-10-11T09:51:59Z</dcterms:modified>
</cp:coreProperties>
</file>