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slept    </w:t>
      </w:r>
      <w:r>
        <w:t xml:space="preserve">   knew    </w:t>
      </w:r>
      <w:r>
        <w:t xml:space="preserve">   taught    </w:t>
      </w:r>
      <w:r>
        <w:t xml:space="preserve">   saw    </w:t>
      </w:r>
      <w:r>
        <w:t xml:space="preserve">   wrote    </w:t>
      </w:r>
      <w:r>
        <w:t xml:space="preserve">   brought    </w:t>
      </w:r>
      <w:r>
        <w:t xml:space="preserve">   ran    </w:t>
      </w:r>
      <w:r>
        <w:t xml:space="preserve">   thought    </w:t>
      </w:r>
      <w:r>
        <w:t xml:space="preserve">   swam    </w:t>
      </w:r>
      <w:r>
        <w:t xml:space="preserve">   spoke    </w:t>
      </w:r>
      <w:r>
        <w:t xml:space="preserve">   said    </w:t>
      </w:r>
      <w:r>
        <w:t xml:space="preserve">   were    </w:t>
      </w:r>
      <w:r>
        <w:t xml:space="preserve">   became    </w:t>
      </w:r>
      <w:r>
        <w:t xml:space="preserve">   had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2021-10-11T09:51:30Z</dcterms:created>
  <dcterms:modified xsi:type="dcterms:W3CDTF">2021-10-11T09:51:30Z</dcterms:modified>
</cp:coreProperties>
</file>