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spoke    </w:t>
      </w:r>
      <w:r>
        <w:t xml:space="preserve">   speak    </w:t>
      </w:r>
      <w:r>
        <w:t xml:space="preserve">   drove    </w:t>
      </w:r>
      <w:r>
        <w:t xml:space="preserve">   drive    </w:t>
      </w:r>
      <w:r>
        <w:t xml:space="preserve">   found    </w:t>
      </w:r>
      <w:r>
        <w:t xml:space="preserve">   find    </w:t>
      </w:r>
      <w:r>
        <w:t xml:space="preserve">   felt    </w:t>
      </w:r>
      <w:r>
        <w:t xml:space="preserve">   feel    </w:t>
      </w:r>
      <w:r>
        <w:t xml:space="preserve">   drew    </w:t>
      </w:r>
      <w:r>
        <w:t xml:space="preserve">   draw    </w:t>
      </w:r>
      <w:r>
        <w:t xml:space="preserve">   did    </w:t>
      </w:r>
      <w:r>
        <w:t xml:space="preserve">   do    </w:t>
      </w:r>
      <w:r>
        <w:t xml:space="preserve">   caught    </w:t>
      </w:r>
      <w:r>
        <w:t xml:space="preserve">   catch    </w:t>
      </w:r>
      <w:r>
        <w:t xml:space="preserve">   bought    </w:t>
      </w:r>
      <w:r>
        <w:t xml:space="preserve">   buy    </w:t>
      </w:r>
      <w:r>
        <w:t xml:space="preserve">   began    </w:t>
      </w:r>
      <w:r>
        <w:t xml:space="preserve">   begin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</dc:title>
  <dcterms:created xsi:type="dcterms:W3CDTF">2021-10-11T09:51:32Z</dcterms:created>
  <dcterms:modified xsi:type="dcterms:W3CDTF">2021-10-11T09:51:32Z</dcterms:modified>
</cp:coreProperties>
</file>