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page 1, 3ème.  Write the past simple (2nd column).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porter, supporter, naître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souffler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diffuser, émettre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être (I, he, she, 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page 1, 3ème.  Write the past simple (2nd column).</dc:title>
  <dcterms:created xsi:type="dcterms:W3CDTF">2021-10-11T09:51:58Z</dcterms:created>
  <dcterms:modified xsi:type="dcterms:W3CDTF">2021-10-11T09:51:58Z</dcterms:modified>
</cp:coreProperties>
</file>