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- past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participle of "bring"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participle of "begin"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participle of "go"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participle of "hit"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participle of "come"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participle of "have"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participle of "do"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participle of "find"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participle of "cut"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participle of "buy"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 participle of "leave"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past participle of "meet"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participle of "cost"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participle of "hang"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participle of "fight"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participle of "ride"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participle of "be"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participle of "mean"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participle of "make"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participle of "lie"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participle of "hear"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participle of "can"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participle of "read"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 participle of "get"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- past participle</dc:title>
  <dcterms:created xsi:type="dcterms:W3CDTF">2021-10-11T09:52:07Z</dcterms:created>
  <dcterms:modified xsi:type="dcterms:W3CDTF">2021-10-11T09:52:07Z</dcterms:modified>
</cp:coreProperties>
</file>