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"yogo"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make/do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makes/do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"yogo" verbs</dc:title>
  <dcterms:created xsi:type="dcterms:W3CDTF">2021-10-11T09:50:57Z</dcterms:created>
  <dcterms:modified xsi:type="dcterms:W3CDTF">2021-10-11T09:50:57Z</dcterms:modified>
</cp:coreProperties>
</file>